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Everlasting life    </w:t>
      </w:r>
      <w:r>
        <w:t xml:space="preserve">   Lights    </w:t>
      </w:r>
      <w:r>
        <w:t xml:space="preserve">   Christ was born    </w:t>
      </w:r>
      <w:r>
        <w:t xml:space="preserve">   Caesar Augustus    </w:t>
      </w:r>
      <w:r>
        <w:t xml:space="preserve">   Luke    </w:t>
      </w:r>
      <w:r>
        <w:t xml:space="preserve">   Taxes    </w:t>
      </w:r>
      <w:r>
        <w:t xml:space="preserve">   Jesus    </w:t>
      </w:r>
      <w:r>
        <w:t xml:space="preserve">   God's gift to us    </w:t>
      </w:r>
      <w:r>
        <w:t xml:space="preserve">   God's son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JesusBirthday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2021-10-11T03:51:29Z</dcterms:created>
  <dcterms:modified xsi:type="dcterms:W3CDTF">2021-10-11T03:51:29Z</dcterms:modified>
</cp:coreProperties>
</file>