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TREE    </w:t>
      </w:r>
      <w:r>
        <w:t xml:space="preserve">   SANTA    </w:t>
      </w:r>
      <w:r>
        <w:t xml:space="preserve">   REINDEER    </w:t>
      </w:r>
      <w:r>
        <w:t xml:space="preserve">   PRESENTS    </w:t>
      </w:r>
      <w:r>
        <w:t xml:space="preserve">   ORNAMENTS    </w:t>
      </w:r>
      <w:r>
        <w:t xml:space="preserve">   MISTLETOE    </w:t>
      </w:r>
      <w:r>
        <w:t xml:space="preserve">   LIGHTS    </w:t>
      </w:r>
      <w:r>
        <w:t xml:space="preserve">   HOT CHOCOLATE    </w:t>
      </w:r>
      <w:r>
        <w:t xml:space="preserve">   FAMILY    </w:t>
      </w:r>
      <w:r>
        <w:t xml:space="preserve">   DECORATIONS    </w:t>
      </w:r>
      <w:r>
        <w:t xml:space="preserve">   MILK    </w:t>
      </w:r>
      <w:r>
        <w:t xml:space="preserve">   COOKIES    </w:t>
      </w:r>
      <w:r>
        <w:t xml:space="preserve">   CHRISTMAS    </w:t>
      </w:r>
      <w:r>
        <w:t xml:space="preserve">   CANDLES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2021-10-11T03:51:35Z</dcterms:created>
  <dcterms:modified xsi:type="dcterms:W3CDTF">2021-10-11T03:51:35Z</dcterms:modified>
</cp:coreProperties>
</file>