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Bethlehem    </w:t>
      </w:r>
      <w:r>
        <w:t xml:space="preserve">   Boxing Day    </w:t>
      </w:r>
      <w:r>
        <w:t xml:space="preserve">   Carols    </w:t>
      </w:r>
      <w:r>
        <w:t xml:space="preserve">   Christmas    </w:t>
      </w:r>
      <w:r>
        <w:t xml:space="preserve">   Christmas Eve    </w:t>
      </w:r>
      <w:r>
        <w:t xml:space="preserve">   Family    </w:t>
      </w:r>
      <w:r>
        <w:t xml:space="preserve">   Joseph    </w:t>
      </w:r>
      <w:r>
        <w:t xml:space="preserve">   Reindeers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2021-10-11T03:51:37Z</dcterms:created>
  <dcterms:modified xsi:type="dcterms:W3CDTF">2021-10-11T03:51:37Z</dcterms:modified>
</cp:coreProperties>
</file>