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wisemen    </w:t>
      </w:r>
      <w:r>
        <w:t xml:space="preserve">   shepherds    </w:t>
      </w:r>
      <w:r>
        <w:t xml:space="preserve">   decorate    </w:t>
      </w:r>
      <w:r>
        <w:t xml:space="preserve">   family    </w:t>
      </w:r>
      <w:r>
        <w:t xml:space="preserve">   manger    </w:t>
      </w:r>
      <w:r>
        <w:t xml:space="preserve">   stable    </w:t>
      </w:r>
      <w:r>
        <w:t xml:space="preserve">   jesus    </w:t>
      </w:r>
      <w:r>
        <w:t xml:space="preserve">   turkey    </w:t>
      </w:r>
      <w:r>
        <w:t xml:space="preserve">   snow    </w:t>
      </w:r>
      <w:r>
        <w:t xml:space="preserve">   presents    </w:t>
      </w:r>
      <w:r>
        <w:t xml:space="preserve">   tree    </w:t>
      </w:r>
      <w:r>
        <w:t xml:space="preserve">   joseph    </w:t>
      </w:r>
      <w:r>
        <w:t xml:space="preserve">   mary    </w:t>
      </w:r>
      <w:r>
        <w:t xml:space="preserve">   baubles    </w:t>
      </w:r>
      <w:r>
        <w:t xml:space="preserve">   party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2021-10-11T03:51:39Z</dcterms:created>
  <dcterms:modified xsi:type="dcterms:W3CDTF">2021-10-11T03:51:39Z</dcterms:modified>
</cp:coreProperties>
</file>