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with carrot noses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Santas headquarters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Singing songs across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hater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Creamy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Winged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deliverer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white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Coldest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2021-10-11T03:50:33Z</dcterms:created>
  <dcterms:modified xsi:type="dcterms:W3CDTF">2021-10-11T03:50:33Z</dcterms:modified>
</cp:coreProperties>
</file>