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Jinglebells    </w:t>
      </w:r>
      <w:r>
        <w:t xml:space="preserve">   Elfs    </w:t>
      </w:r>
      <w:r>
        <w:t xml:space="preserve">   Reindeer    </w:t>
      </w:r>
      <w:r>
        <w:t xml:space="preserve">   Santa    </w:t>
      </w:r>
      <w:r>
        <w:t xml:space="preserve">   North Pole    </w:t>
      </w:r>
      <w:r>
        <w:t xml:space="preserve">   Presents    </w:t>
      </w:r>
      <w:r>
        <w:t xml:space="preserve">   Candycane    </w:t>
      </w:r>
      <w:r>
        <w:t xml:space="preserve">   Poinsettia    </w:t>
      </w:r>
      <w:r>
        <w:t xml:space="preserve">   Mistletoe    </w:t>
      </w:r>
      <w:r>
        <w:t xml:space="preserve">   Angel    </w:t>
      </w:r>
      <w:r>
        <w:t xml:space="preserve">   Beads    </w:t>
      </w:r>
      <w:r>
        <w:t xml:space="preserve">   Snowman    </w:t>
      </w:r>
      <w:r>
        <w:t xml:space="preserve">   Polar Express    </w:t>
      </w:r>
      <w:r>
        <w:t xml:space="preserve">   Tree    </w:t>
      </w:r>
      <w:r>
        <w:t xml:space="preserve">   Snow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2021-10-11T03:51:44Z</dcterms:created>
  <dcterms:modified xsi:type="dcterms:W3CDTF">2021-10-11T03:51:44Z</dcterms:modified>
</cp:coreProperties>
</file>