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Yule    </w:t>
      </w:r>
      <w:r>
        <w:t xml:space="preserve">   Xmas    </w:t>
      </w:r>
      <w:r>
        <w:t xml:space="preserve">   Wish    </w:t>
      </w:r>
      <w:r>
        <w:t xml:space="preserve">   Vacation    </w:t>
      </w:r>
      <w:r>
        <w:t xml:space="preserve">   Unwrap    </w:t>
      </w:r>
      <w:r>
        <w:t xml:space="preserve">   Tradition    </w:t>
      </w:r>
      <w:r>
        <w:t xml:space="preserve">   Scrooge    </w:t>
      </w:r>
      <w:r>
        <w:t xml:space="preserve">   Rejoice    </w:t>
      </w:r>
      <w:r>
        <w:t xml:space="preserve">   Parade    </w:t>
      </w:r>
      <w:r>
        <w:t xml:space="preserve">   Ornaments    </w:t>
      </w:r>
      <w:r>
        <w:t xml:space="preserve">   Noel    </w:t>
      </w:r>
      <w:r>
        <w:t xml:space="preserve">   Mistletoe    </w:t>
      </w:r>
      <w:r>
        <w:t xml:space="preserve">   Lights    </w:t>
      </w:r>
      <w:r>
        <w:t xml:space="preserve">   Kris Kringle    </w:t>
      </w:r>
      <w:r>
        <w:t xml:space="preserve">   Jingle Bells    </w:t>
      </w:r>
      <w:r>
        <w:t xml:space="preserve">   Icicle    </w:t>
      </w:r>
      <w:r>
        <w:t xml:space="preserve">   Holiday    </w:t>
      </w:r>
      <w:r>
        <w:t xml:space="preserve">   Gift    </w:t>
      </w:r>
      <w:r>
        <w:t xml:space="preserve">   Festive    </w:t>
      </w:r>
      <w:r>
        <w:t xml:space="preserve">   Eggnog    </w:t>
      </w:r>
      <w:r>
        <w:t xml:space="preserve">   Decorations    </w:t>
      </w:r>
      <w:r>
        <w:t xml:space="preserve">   Candy Cane    </w:t>
      </w:r>
      <w:r>
        <w:t xml:space="preserve">   Bells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2021-10-11T03:51:46Z</dcterms:created>
  <dcterms:modified xsi:type="dcterms:W3CDTF">2021-10-11T03:51:46Z</dcterms:modified>
</cp:coreProperties>
</file>