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Says HoHOHo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Christmas falls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Santa's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red and white striped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Hung by the chimney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hang on the tree to decorate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decorate it with lights and 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white that falls in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to hang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Leads Santa's sleigh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give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hear them ringing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gathering of people for a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find these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to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little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season Christmas falls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Holiday that falls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Sometimes found on top of the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2021-10-11T03:50:35Z</dcterms:created>
  <dcterms:modified xsi:type="dcterms:W3CDTF">2021-10-11T03:50:35Z</dcterms:modified>
</cp:coreProperties>
</file>