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emmanuel    </w:t>
      </w:r>
      <w:r>
        <w:t xml:space="preserve">   epiphany    </w:t>
      </w:r>
      <w:r>
        <w:t xml:space="preserve">   incarnation    </w:t>
      </w:r>
      <w:r>
        <w:t xml:space="preserve">   rejoice    </w:t>
      </w:r>
      <w:r>
        <w:t xml:space="preserve">   joseph    </w:t>
      </w:r>
      <w:r>
        <w:t xml:space="preserve">   mary    </w:t>
      </w:r>
      <w:r>
        <w:t xml:space="preserve">   manger    </w:t>
      </w:r>
      <w:r>
        <w:t xml:space="preserve">   bethlehem    </w:t>
      </w:r>
      <w:r>
        <w:t xml:space="preserve">   messiah    </w:t>
      </w:r>
      <w:r>
        <w:t xml:space="preserve">   jesus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2021-10-11T03:51:55Z</dcterms:created>
  <dcterms:modified xsi:type="dcterms:W3CDTF">2021-10-11T03:51:55Z</dcterms:modified>
</cp:coreProperties>
</file>