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hoilday    </w:t>
      </w:r>
      <w:r>
        <w:t xml:space="preserve">   stocking    </w:t>
      </w:r>
      <w:r>
        <w:t xml:space="preserve">   christmas pudding    </w:t>
      </w:r>
      <w:r>
        <w:t xml:space="preserve">   snowman    </w:t>
      </w:r>
      <w:r>
        <w:t xml:space="preserve">   snow    </w:t>
      </w:r>
      <w:r>
        <w:t xml:space="preserve">   family    </w:t>
      </w:r>
      <w:r>
        <w:t xml:space="preserve">   carols    </w:t>
      </w:r>
      <w:r>
        <w:t xml:space="preserve">   santa    </w:t>
      </w:r>
      <w:r>
        <w:t xml:space="preserve">   christmas eve    </w:t>
      </w:r>
      <w:r>
        <w:t xml:space="preserve">   decorations    </w:t>
      </w:r>
      <w:r>
        <w:t xml:space="preserve">   christmas tree    </w:t>
      </w:r>
      <w:r>
        <w:t xml:space="preserve">   tinsel    </w:t>
      </w:r>
      <w:r>
        <w:t xml:space="preserve">   crackers    </w:t>
      </w:r>
      <w:r>
        <w:t xml:space="preserve">   presents    </w:t>
      </w:r>
      <w:r>
        <w:t xml:space="preserve">   mulled wine    </w:t>
      </w:r>
      <w:r>
        <w:t xml:space="preserve">   sherry    </w:t>
      </w:r>
      <w:r>
        <w:t xml:space="preserve">   chocolate    </w:t>
      </w:r>
      <w:r>
        <w:t xml:space="preserve">   sweets    </w:t>
      </w:r>
      <w:r>
        <w:t xml:space="preserve">   nuts    </w:t>
      </w:r>
      <w:r>
        <w:t xml:space="preserve">   bread sauce    </w:t>
      </w:r>
      <w:r>
        <w:t xml:space="preserve">   brandy butter    </w:t>
      </w:r>
      <w:r>
        <w:t xml:space="preserve">   christmas cake    </w:t>
      </w:r>
      <w:r>
        <w:t xml:space="preserve">   chestnuts    </w:t>
      </w:r>
      <w:r>
        <w:t xml:space="preserve">   gravy    </w:t>
      </w:r>
      <w:r>
        <w:t xml:space="preserve">   roast potatoes    </w:t>
      </w:r>
      <w:r>
        <w:t xml:space="preserve">   parsnips    </w:t>
      </w:r>
      <w:r>
        <w:t xml:space="preserve">   carrots    </w:t>
      </w:r>
      <w:r>
        <w:t xml:space="preserve">   sprouts    </w:t>
      </w:r>
      <w:r>
        <w:t xml:space="preserve">   Vegetables    </w:t>
      </w:r>
      <w:r>
        <w:t xml:space="preserve">   Trimmings    </w:t>
      </w:r>
      <w:r>
        <w:t xml:space="preserve">   stuffing    </w:t>
      </w:r>
      <w:r>
        <w:t xml:space="preserve">   Cranberry sauce    </w:t>
      </w:r>
      <w:r>
        <w:t xml:space="preserve">   mince pies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2021-10-11T03:52:02Z</dcterms:created>
  <dcterms:modified xsi:type="dcterms:W3CDTF">2021-10-11T03:52:02Z</dcterms:modified>
</cp:coreProperties>
</file>