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Snowmen    </w:t>
      </w:r>
      <w:r>
        <w:t xml:space="preserve">   Reindeer    </w:t>
      </w:r>
      <w:r>
        <w:t xml:space="preserve">   Lights    </w:t>
      </w:r>
      <w:r>
        <w:t xml:space="preserve">   Fireplace    </w:t>
      </w:r>
      <w:r>
        <w:t xml:space="preserve">   Carolers    </w:t>
      </w:r>
      <w:r>
        <w:t xml:space="preserve">   Christmas    </w:t>
      </w:r>
      <w:r>
        <w:t xml:space="preserve">   Cold    </w:t>
      </w:r>
      <w:r>
        <w:t xml:space="preserve">   Cookies    </w:t>
      </w:r>
      <w:r>
        <w:t xml:space="preserve">   Egg Nog    </w:t>
      </w:r>
      <w:r>
        <w:t xml:space="preserve">   Jesus    </w:t>
      </w:r>
      <w:r>
        <w:t xml:space="preserve">   Love    </w:t>
      </w:r>
      <w:r>
        <w:t xml:space="preserve">   Manger    </w:t>
      </w:r>
      <w:r>
        <w:t xml:space="preserve">   Mistletoe    </w:t>
      </w:r>
      <w:r>
        <w:t xml:space="preserve">   Ornament    </w:t>
      </w:r>
      <w:r>
        <w:t xml:space="preserve">   Presents    </w:t>
      </w:r>
      <w:r>
        <w:t xml:space="preserve">   Santa    </w:t>
      </w:r>
      <w:r>
        <w:t xml:space="preserve">   Snow    </w:t>
      </w:r>
      <w:r>
        <w:t xml:space="preserve">   St. Nicholas    </w:t>
      </w:r>
      <w:r>
        <w:t xml:space="preserve">   Stockings    </w:t>
      </w:r>
      <w:r>
        <w:t xml:space="preserve">   Tree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2021-10-11T03:52:05Z</dcterms:created>
  <dcterms:modified xsi:type="dcterms:W3CDTF">2021-10-11T03:52:05Z</dcterms:modified>
</cp:coreProperties>
</file>