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Winter    </w:t>
      </w:r>
      <w:r>
        <w:t xml:space="preserve">   Grinch    </w:t>
      </w:r>
      <w:r>
        <w:t xml:space="preserve">   Mistletoe    </w:t>
      </w:r>
      <w:r>
        <w:t xml:space="preserve">   Elves    </w:t>
      </w:r>
      <w:r>
        <w:t xml:space="preserve">   Rudolph    </w:t>
      </w:r>
      <w:r>
        <w:t xml:space="preserve">   SantaClaus    </w:t>
      </w:r>
      <w:r>
        <w:t xml:space="preserve">   Chimney    </w:t>
      </w:r>
      <w:r>
        <w:t xml:space="preserve">   Tree    </w:t>
      </w:r>
      <w:r>
        <w:t xml:space="preserve">   Stocking    </w:t>
      </w:r>
      <w:r>
        <w:t xml:space="preserve">   Snowman    </w:t>
      </w:r>
      <w:r>
        <w:t xml:space="preserve">   Snow    </w:t>
      </w:r>
      <w:r>
        <w:t xml:space="preserve">   Sleigh    </w:t>
      </w:r>
      <w:r>
        <w:t xml:space="preserve">   Reindeer    </w:t>
      </w:r>
      <w:r>
        <w:t xml:space="preserve">   Peppermint    </w:t>
      </w:r>
      <w:r>
        <w:t xml:space="preserve">   Ornaments    </w:t>
      </w:r>
      <w:r>
        <w:t xml:space="preserve">   Noel    </w:t>
      </w:r>
      <w:r>
        <w:t xml:space="preserve">   Jingle    </w:t>
      </w:r>
      <w:r>
        <w:t xml:space="preserve">   Glitter    </w:t>
      </w:r>
      <w:r>
        <w:t xml:space="preserve">   Gifts    </w:t>
      </w:r>
      <w:r>
        <w:t xml:space="preserve">   Fruitcakes    </w:t>
      </w:r>
      <w:r>
        <w:t xml:space="preserve">   Chestnuts    </w:t>
      </w:r>
      <w:r>
        <w:t xml:space="preserve">   Candy cane    </w:t>
      </w:r>
      <w:r>
        <w:t xml:space="preserve">   Cookies    </w:t>
      </w:r>
      <w:r>
        <w:t xml:space="preserve">   Frosty    </w:t>
      </w:r>
      <w:r>
        <w:t xml:space="preserve">   Decorate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2021-10-11T03:52:10Z</dcterms:created>
  <dcterms:modified xsi:type="dcterms:W3CDTF">2021-10-11T03:52:10Z</dcterms:modified>
</cp:coreProperties>
</file>