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born on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children receive at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makes the 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puts the presents under the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delivers the presents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does Santa come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fly's Santa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sometimes has trouble coming down the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Australia people leave .... out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Reindeer's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on top of the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2021-10-11T03:50:39Z</dcterms:created>
  <dcterms:modified xsi:type="dcterms:W3CDTF">2021-10-11T03:50:39Z</dcterms:modified>
</cp:coreProperties>
</file>