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tree    </w:t>
      </w:r>
      <w:r>
        <w:t xml:space="preserve">   holidays    </w:t>
      </w:r>
      <w:r>
        <w:t xml:space="preserve">   family    </w:t>
      </w:r>
      <w:r>
        <w:t xml:space="preserve">   carols    </w:t>
      </w:r>
      <w:r>
        <w:t xml:space="preserve">   angels    </w:t>
      </w:r>
      <w:r>
        <w:t xml:space="preserve">   joy    </w:t>
      </w:r>
      <w:r>
        <w:t xml:space="preserve">   reindeer    </w:t>
      </w:r>
      <w:r>
        <w:t xml:space="preserve">   rudolph    </w:t>
      </w:r>
      <w:r>
        <w:t xml:space="preserve">   snowflake    </w:t>
      </w:r>
      <w:r>
        <w:t xml:space="preserve">   gifts    </w:t>
      </w:r>
      <w:r>
        <w:t xml:space="preserve">   frosty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2021-10-11T03:52:17Z</dcterms:created>
  <dcterms:modified xsi:type="dcterms:W3CDTF">2021-10-11T03:52:17Z</dcterms:modified>
</cp:coreProperties>
</file>