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lights    </w:t>
      </w:r>
      <w:r>
        <w:t xml:space="preserve">   chris kringle    </w:t>
      </w:r>
      <w:r>
        <w:t xml:space="preserve">   cookies    </w:t>
      </w:r>
      <w:r>
        <w:t xml:space="preserve">   eggnog    </w:t>
      </w:r>
      <w:r>
        <w:t xml:space="preserve">   elves    </w:t>
      </w:r>
      <w:r>
        <w:t xml:space="preserve">   25th    </w:t>
      </w:r>
      <w:r>
        <w:t xml:space="preserve">   rudolph    </w:t>
      </w:r>
      <w:r>
        <w:t xml:space="preserve">   snowman    </w:t>
      </w:r>
      <w:r>
        <w:t xml:space="preserve">   stockings    </w:t>
      </w:r>
      <w:r>
        <w:t xml:space="preserve">   reindeer    </w:t>
      </w:r>
      <w:r>
        <w:t xml:space="preserve">   family    </w:t>
      </w:r>
      <w:r>
        <w:t xml:space="preserve">   tinsel    </w:t>
      </w:r>
      <w:r>
        <w:t xml:space="preserve">   mistletoe    </w:t>
      </w:r>
      <w:r>
        <w:t xml:space="preserve">   bells    </w:t>
      </w:r>
      <w:r>
        <w:t xml:space="preserve">   christmas tree    </w:t>
      </w:r>
      <w:r>
        <w:t xml:space="preserve">   sleigh    </w:t>
      </w:r>
      <w:r>
        <w:t xml:space="preserve">   santa claus    </w:t>
      </w:r>
      <w:r>
        <w:t xml:space="preserve">   gifts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2021-10-11T03:52:22Z</dcterms:created>
  <dcterms:modified xsi:type="dcterms:W3CDTF">2021-10-11T03:52:22Z</dcterms:modified>
</cp:coreProperties>
</file>