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Bethlehem    </w:t>
      </w:r>
      <w:r>
        <w:t xml:space="preserve">   candles    </w:t>
      </w:r>
      <w:r>
        <w:t xml:space="preserve">   Christ    </w:t>
      </w:r>
      <w:r>
        <w:t xml:space="preserve">   Christmas    </w:t>
      </w:r>
      <w:r>
        <w:t xml:space="preserve">   December    </w:t>
      </w:r>
      <w:r>
        <w:t xml:space="preserve">   Elizabeth    </w:t>
      </w:r>
      <w:r>
        <w:t xml:space="preserve">   faithful    </w:t>
      </w:r>
      <w:r>
        <w:t xml:space="preserve">   frankincense    </w:t>
      </w:r>
      <w:r>
        <w:t xml:space="preserve">   gifts    </w:t>
      </w:r>
      <w:r>
        <w:t xml:space="preserve">   gold    </w:t>
      </w:r>
      <w:r>
        <w:t xml:space="preserve">   Holy Night    </w:t>
      </w:r>
      <w:r>
        <w:t xml:space="preserve">   inn    </w:t>
      </w:r>
      <w:r>
        <w:t xml:space="preserve">   John the Baptist    </w:t>
      </w:r>
      <w:r>
        <w:t xml:space="preserve">   Joseph    </w:t>
      </w:r>
      <w:r>
        <w:t xml:space="preserve">   manger    </w:t>
      </w:r>
      <w:r>
        <w:t xml:space="preserve">   Mary    </w:t>
      </w:r>
      <w:r>
        <w:t xml:space="preserve">   myrrh    </w:t>
      </w:r>
      <w:r>
        <w:t xml:space="preserve">   Nazareth    </w:t>
      </w:r>
      <w:r>
        <w:t xml:space="preserve">   sheep    </w:t>
      </w:r>
      <w:r>
        <w:t xml:space="preserve">   Shepherd    </w:t>
      </w:r>
      <w:r>
        <w:t xml:space="preserve">   stable    </w:t>
      </w:r>
      <w:r>
        <w:t xml:space="preserve">   star    </w:t>
      </w:r>
      <w:r>
        <w:t xml:space="preserve">  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2021-10-11T03:52:32Z</dcterms:created>
  <dcterms:modified xsi:type="dcterms:W3CDTF">2021-10-11T03:52:32Z</dcterms:modified>
</cp:coreProperties>
</file>