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LORD    </w:t>
      </w:r>
      <w:r>
        <w:t xml:space="preserve">   THE    </w:t>
      </w:r>
      <w:r>
        <w:t xml:space="preserve">   CHRIST    </w:t>
      </w:r>
      <w:r>
        <w:t xml:space="preserve">   IS    </w:t>
      </w:r>
      <w:r>
        <w:t xml:space="preserve">   WHICH    </w:t>
      </w:r>
      <w:r>
        <w:t xml:space="preserve">   SAVIOR    </w:t>
      </w:r>
      <w:r>
        <w:t xml:space="preserve">   A    </w:t>
      </w:r>
      <w:r>
        <w:t xml:space="preserve">   DAVID    </w:t>
      </w:r>
      <w:r>
        <w:t xml:space="preserve">   OF    </w:t>
      </w:r>
      <w:r>
        <w:t xml:space="preserve">   CITY    </w:t>
      </w:r>
      <w:r>
        <w:t xml:space="preserve">   IN    </w:t>
      </w:r>
      <w:r>
        <w:t xml:space="preserve">   DAY    </w:t>
      </w:r>
      <w:r>
        <w:t xml:space="preserve">   THIS    </w:t>
      </w:r>
      <w:r>
        <w:t xml:space="preserve">   BORN    </w:t>
      </w:r>
      <w:r>
        <w:t xml:space="preserve">   YOU    </w:t>
      </w:r>
      <w:r>
        <w:t xml:space="preserve">   UNTO    </w:t>
      </w:r>
      <w:r>
        <w:t xml:space="preserve">   FOR    </w:t>
      </w:r>
      <w:r>
        <w:t xml:space="preserve">   PEOPLE    </w:t>
      </w:r>
      <w:r>
        <w:t xml:space="preserve">   ALL    </w:t>
      </w:r>
      <w:r>
        <w:t xml:space="preserve">   TO    </w:t>
      </w:r>
      <w:r>
        <w:t xml:space="preserve">   BE    </w:t>
      </w:r>
      <w:r>
        <w:t xml:space="preserve">   SHALL    </w:t>
      </w:r>
      <w:r>
        <w:t xml:space="preserve">   JOY    </w:t>
      </w:r>
      <w:r>
        <w:t xml:space="preserve">   GREAT    </w:t>
      </w:r>
      <w:r>
        <w:t xml:space="preserve">   TIDINGS    </w:t>
      </w:r>
      <w:r>
        <w:t xml:space="preserve">   BRING    </w:t>
      </w:r>
      <w:r>
        <w:t xml:space="preserve">   I    </w:t>
      </w:r>
      <w:r>
        <w:t xml:space="preserve">   BEHOLD    </w:t>
      </w:r>
      <w:r>
        <w:t xml:space="preserve">   FEAR    </w:t>
      </w:r>
      <w:r>
        <w:t xml:space="preserve">   NOT    </w:t>
      </w:r>
      <w:r>
        <w:t xml:space="preserve">   MAGI    </w:t>
      </w:r>
      <w:r>
        <w:t xml:space="preserve">   MANGER    </w:t>
      </w:r>
      <w:r>
        <w:t xml:space="preserve">   CHRISTMAS    </w:t>
      </w:r>
      <w:r>
        <w:t xml:space="preserve">   MERRY    </w:t>
      </w:r>
      <w:r>
        <w:t xml:space="preserve">   GABRIEL    </w:t>
      </w:r>
      <w:r>
        <w:t xml:space="preserve">   ANNA    </w:t>
      </w:r>
      <w:r>
        <w:t xml:space="preserve">   SIMEON    </w:t>
      </w:r>
      <w:r>
        <w:t xml:space="preserve">   JOSEPH    </w:t>
      </w:r>
      <w:r>
        <w:t xml:space="preserve">   MARY    </w:t>
      </w:r>
      <w:r>
        <w:t xml:space="preserve">   ELIZABETH    </w:t>
      </w:r>
      <w:r>
        <w:t xml:space="preserve">   ZACHARIAH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2021-10-11T03:51:09Z</dcterms:created>
  <dcterms:modified xsi:type="dcterms:W3CDTF">2021-10-11T03:51:09Z</dcterms:modified>
</cp:coreProperties>
</file>