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blitzen    </w:t>
      </w:r>
      <w:r>
        <w:t xml:space="preserve">   donner    </w:t>
      </w:r>
      <w:r>
        <w:t xml:space="preserve">   rudolph    </w:t>
      </w:r>
      <w:r>
        <w:t xml:space="preserve">   prancer    </w:t>
      </w:r>
      <w:r>
        <w:t xml:space="preserve">   dasher    </w:t>
      </w:r>
      <w:r>
        <w:t xml:space="preserve">   reindeer    </w:t>
      </w:r>
      <w:r>
        <w:t xml:space="preserve">   snow    </w:t>
      </w:r>
      <w:r>
        <w:t xml:space="preserve">   candles    </w:t>
      </w:r>
      <w:r>
        <w:t xml:space="preserve">   chimney    </w:t>
      </w:r>
      <w:r>
        <w:t xml:space="preserve">   fireplace    </w:t>
      </w:r>
      <w:r>
        <w:t xml:space="preserve">   children    </w:t>
      </w:r>
      <w:r>
        <w:t xml:space="preserve">   santa    </w:t>
      </w:r>
      <w:r>
        <w:t xml:space="preserve">   carols    </w:t>
      </w:r>
      <w:r>
        <w:t xml:space="preserve">   family    </w:t>
      </w:r>
      <w:r>
        <w:t xml:space="preserve">   stable    </w:t>
      </w:r>
      <w:r>
        <w:t xml:space="preserve">   jesus    </w:t>
      </w:r>
      <w:r>
        <w:t xml:space="preserve">   lights    </w:t>
      </w:r>
      <w:r>
        <w:t xml:space="preserve">   chocolate    </w:t>
      </w:r>
      <w:r>
        <w:t xml:space="preserve">   turkey    </w:t>
      </w:r>
      <w:r>
        <w:t xml:space="preserve">   dinner    </w:t>
      </w:r>
      <w:r>
        <w:t xml:space="preserve">   bauble    </w:t>
      </w:r>
      <w:r>
        <w:t xml:space="preserve">   present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2021-10-11T03:51:12Z</dcterms:created>
  <dcterms:modified xsi:type="dcterms:W3CDTF">2021-10-11T03:51:12Z</dcterms:modified>
</cp:coreProperties>
</file>