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Little Donkey    </w:t>
      </w:r>
      <w:r>
        <w:t xml:space="preserve">   Christmas Carol    </w:t>
      </w:r>
      <w:r>
        <w:t xml:space="preserve">   Bah HumBug    </w:t>
      </w:r>
      <w:r>
        <w:t xml:space="preserve">   Scrooge    </w:t>
      </w:r>
      <w:r>
        <w:t xml:space="preserve">   Joseph    </w:t>
      </w:r>
      <w:r>
        <w:t xml:space="preserve">   Decorations    </w:t>
      </w:r>
      <w:r>
        <w:t xml:space="preserve">   Mary    </w:t>
      </w:r>
      <w:r>
        <w:t xml:space="preserve">   Family    </w:t>
      </w:r>
      <w:r>
        <w:t xml:space="preserve">   Presents    </w:t>
      </w:r>
      <w:r>
        <w:t xml:space="preserve">   Stary Night    </w:t>
      </w:r>
      <w:r>
        <w:t xml:space="preserve">   Stuffing    </w:t>
      </w:r>
      <w:r>
        <w:t xml:space="preserve">   Tree    </w:t>
      </w:r>
      <w:r>
        <w:t xml:space="preserve">   Crimbo    </w:t>
      </w:r>
      <w:r>
        <w:t xml:space="preserve">   Pigs In Blankets    </w:t>
      </w:r>
      <w:r>
        <w:t xml:space="preserve">   Christmas Pudding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2021-10-11T03:51:14Z</dcterms:created>
  <dcterms:modified xsi:type="dcterms:W3CDTF">2021-10-11T03:51:14Z</dcterms:modified>
</cp:coreProperties>
</file>