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BIRTHDAY    </w:t>
      </w:r>
      <w:r>
        <w:t xml:space="preserve">   CAMEL    </w:t>
      </w:r>
      <w:r>
        <w:t xml:space="preserve">   CHRISTMAS    </w:t>
      </w:r>
      <w:r>
        <w:t xml:space="preserve">   DONKEY    </w:t>
      </w:r>
      <w:r>
        <w:t xml:space="preserve">   GOLD    </w:t>
      </w:r>
      <w:r>
        <w:t xml:space="preserve">   JESUS    </w:t>
      </w:r>
      <w:r>
        <w:t xml:space="preserve">   JOSEPH    </w:t>
      </w:r>
      <w:r>
        <w:t xml:space="preserve">   KING    </w:t>
      </w:r>
      <w:r>
        <w:t xml:space="preserve">   MANGER    </w:t>
      </w:r>
      <w:r>
        <w:t xml:space="preserve">   MARY    </w:t>
      </w:r>
      <w:r>
        <w:t xml:space="preserve">   SHEPHERD    </w:t>
      </w:r>
      <w:r>
        <w:t xml:space="preserve">   SNOW    </w:t>
      </w:r>
      <w:r>
        <w:t xml:space="preserve">   STABLE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2021-10-11T03:51:17Z</dcterms:created>
  <dcterms:modified xsi:type="dcterms:W3CDTF">2021-10-11T03:51:17Z</dcterms:modified>
</cp:coreProperties>
</file>