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elf    </w:t>
      </w:r>
      <w:r>
        <w:t xml:space="preserve">   jolly    </w:t>
      </w:r>
      <w:r>
        <w:t xml:space="preserve">   merry    </w:t>
      </w:r>
      <w:r>
        <w:t xml:space="preserve">   cheer    </w:t>
      </w:r>
      <w:r>
        <w:t xml:space="preserve">   presents    </w:t>
      </w:r>
      <w:r>
        <w:t xml:space="preserve">   decorations    </w:t>
      </w:r>
      <w:r>
        <w:t xml:space="preserve">   wreath    </w:t>
      </w:r>
      <w:r>
        <w:t xml:space="preserve">   star    </w:t>
      </w:r>
      <w:r>
        <w:t xml:space="preserve">   holidays    </w:t>
      </w:r>
      <w:r>
        <w:t xml:space="preserve">   eve    </w:t>
      </w:r>
      <w:r>
        <w:t xml:space="preserve">   stocking    </w:t>
      </w:r>
      <w:r>
        <w:t xml:space="preserve">   turkey    </w:t>
      </w:r>
      <w:r>
        <w:t xml:space="preserve">   candy    </w:t>
      </w:r>
      <w:r>
        <w:t xml:space="preserve">   scarf    </w:t>
      </w:r>
      <w:r>
        <w:t xml:space="preserve">   mittens    </w:t>
      </w:r>
      <w:r>
        <w:t xml:space="preserve">   church    </w:t>
      </w:r>
      <w:r>
        <w:t xml:space="preserve">   friends    </w:t>
      </w:r>
      <w:r>
        <w:t xml:space="preserve">   family    </w:t>
      </w:r>
      <w:r>
        <w:t xml:space="preserve">   toys    </w:t>
      </w:r>
      <w:r>
        <w:t xml:space="preserve">   snowman    </w:t>
      </w:r>
      <w:r>
        <w:t xml:space="preserve">   snowflake    </w:t>
      </w:r>
      <w:r>
        <w:t xml:space="preserve">   manger    </w:t>
      </w:r>
      <w:r>
        <w:t xml:space="preserve">   Frosty    </w:t>
      </w:r>
      <w:r>
        <w:t xml:space="preserve">   snow    </w:t>
      </w:r>
      <w:r>
        <w:t xml:space="preserve">   sleigh    </w:t>
      </w:r>
      <w:r>
        <w:t xml:space="preserve">   lights    </w:t>
      </w:r>
      <w:r>
        <w:t xml:space="preserve">   tree    </w:t>
      </w:r>
      <w:r>
        <w:t xml:space="preserve">   Mrs. Clause    </w:t>
      </w:r>
      <w:r>
        <w:t xml:space="preserve">   Santa    </w:t>
      </w:r>
      <w:r>
        <w:t xml:space="preserve">   reindeer    </w:t>
      </w:r>
      <w:r>
        <w:t xml:space="preserve">   bell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2021-10-11T03:51:19Z</dcterms:created>
  <dcterms:modified xsi:type="dcterms:W3CDTF">2021-10-11T03:51:19Z</dcterms:modified>
</cp:coreProperties>
</file>