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reindeer that has a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Holiday in winter that celebrates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Grumpy, old man who gets visited by three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Pulls Santa's Sleigh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Celebration of his birth is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Jesus (other than God)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Ive been dreaming of a __________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led the shepherds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father in, The Father, the Son, and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jolly, old man with a white beard that delivers presents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2021-10-11T03:50:45Z</dcterms:created>
  <dcterms:modified xsi:type="dcterms:W3CDTF">2021-10-11T03:50:45Z</dcterms:modified>
</cp:coreProperties>
</file>