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Workshop    </w:t>
      </w:r>
      <w:r>
        <w:t xml:space="preserve">   Candles    </w:t>
      </w:r>
      <w:r>
        <w:t xml:space="preserve">   Celebration    </w:t>
      </w:r>
      <w:r>
        <w:t xml:space="preserve">   Ornaments    </w:t>
      </w:r>
      <w:r>
        <w:t xml:space="preserve">   Snowflakes    </w:t>
      </w:r>
      <w:r>
        <w:t xml:space="preserve">   Chimney    </w:t>
      </w:r>
      <w:r>
        <w:t xml:space="preserve">   Chestnuts    </w:t>
      </w:r>
      <w:r>
        <w:t xml:space="preserve">   Sleigh bells    </w:t>
      </w:r>
      <w:r>
        <w:t xml:space="preserve">   Wrapping    </w:t>
      </w:r>
      <w:r>
        <w:t xml:space="preserve">   Elves    </w:t>
      </w:r>
      <w:r>
        <w:t xml:space="preserve">   Tinsel    </w:t>
      </w:r>
      <w:r>
        <w:t xml:space="preserve">   Exchange    </w:t>
      </w:r>
      <w:r>
        <w:t xml:space="preserve">   Stocking    </w:t>
      </w:r>
      <w:r>
        <w:t xml:space="preserve">   Snowman    </w:t>
      </w:r>
      <w:r>
        <w:t xml:space="preserve">   Poinsettia    </w:t>
      </w:r>
      <w:r>
        <w:t xml:space="preserve">   Presents    </w:t>
      </w:r>
      <w:r>
        <w:t xml:space="preserve">   Snowfall    </w:t>
      </w:r>
      <w:r>
        <w:t xml:space="preserve">   December    </w:t>
      </w:r>
      <w:r>
        <w:t xml:space="preserve">   Christmas    </w:t>
      </w:r>
      <w:r>
        <w:t xml:space="preserve">   Reindeer    </w:t>
      </w:r>
      <w:r>
        <w:t xml:space="preserve">   Wreath    </w:t>
      </w:r>
      <w:r>
        <w:t xml:space="preserve">   Mistletoe    </w:t>
      </w:r>
      <w:r>
        <w:t xml:space="preserve">   Pageant    </w:t>
      </w:r>
      <w:r>
        <w:t xml:space="preserve">   Evergreen    </w:t>
      </w:r>
      <w:r>
        <w:t xml:space="preserve">   Rudolph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2021-10-11T03:51:24Z</dcterms:created>
  <dcterms:modified xsi:type="dcterms:W3CDTF">2021-10-11T03:51:24Z</dcterms:modified>
</cp:coreProperties>
</file>