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Shepherds    </w:t>
      </w:r>
      <w:r>
        <w:t xml:space="preserve">   Sleigh    </w:t>
      </w:r>
      <w:r>
        <w:t xml:space="preserve">   Elves    </w:t>
      </w:r>
      <w:r>
        <w:t xml:space="preserve">   Lights    </w:t>
      </w:r>
      <w:r>
        <w:t xml:space="preserve">   Stable    </w:t>
      </w:r>
      <w:r>
        <w:t xml:space="preserve">   Crackers    </w:t>
      </w:r>
      <w:r>
        <w:t xml:space="preserve">   Tinsel    </w:t>
      </w:r>
      <w:r>
        <w:t xml:space="preserve">   Reindeer    </w:t>
      </w:r>
      <w:r>
        <w:t xml:space="preserve">   Turkey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2021-10-11T03:51:34Z</dcterms:created>
  <dcterms:modified xsi:type="dcterms:W3CDTF">2021-10-11T03:51:34Z</dcterms:modified>
</cp:coreProperties>
</file>