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down the word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get on christmas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on christmas eve at bedtime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peoples facees when their happy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glows on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on top of your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your with on christmas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eat on christmas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baby jesus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2021-10-11T03:50:47Z</dcterms:created>
  <dcterms:modified xsi:type="dcterms:W3CDTF">2021-10-11T03:50:47Z</dcterms:modified>
</cp:coreProperties>
</file>