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Act of Contrition    </w:t>
      </w:r>
      <w:r>
        <w:t xml:space="preserve">   Birthday    </w:t>
      </w:r>
      <w:r>
        <w:t xml:space="preserve">   CCD    </w:t>
      </w:r>
      <w:r>
        <w:t xml:space="preserve">   Christmas    </w:t>
      </w:r>
      <w:r>
        <w:t xml:space="preserve">   Church    </w:t>
      </w:r>
      <w:r>
        <w:t xml:space="preserve">   Grinch    </w:t>
      </w:r>
      <w:r>
        <w:t xml:space="preserve">   Hail Mary    </w:t>
      </w:r>
      <w:r>
        <w:t xml:space="preserve">   Heaven    </w:t>
      </w:r>
      <w:r>
        <w:t xml:space="preserve">   Holly    </w:t>
      </w:r>
      <w:r>
        <w:t xml:space="preserve">   Jesus    </w:t>
      </w:r>
      <w:r>
        <w:t xml:space="preserve">   Our Father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2021-10-11T03:51:36Z</dcterms:created>
  <dcterms:modified xsi:type="dcterms:W3CDTF">2021-10-11T03:51:36Z</dcterms:modified>
</cp:coreProperties>
</file>