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elves    </w:t>
      </w:r>
      <w:r>
        <w:t xml:space="preserve">   presents    </w:t>
      </w:r>
      <w:r>
        <w:t xml:space="preserve">   cookies    </w:t>
      </w:r>
      <w:r>
        <w:t xml:space="preserve">   tinsel    </w:t>
      </w:r>
      <w:r>
        <w:t xml:space="preserve">   carols    </w:t>
      </w:r>
      <w:r>
        <w:t xml:space="preserve">   jingle bells    </w:t>
      </w:r>
      <w:r>
        <w:t xml:space="preserve">   stockings    </w:t>
      </w:r>
      <w:r>
        <w:t xml:space="preserve">   kris kringle    </w:t>
      </w:r>
      <w:r>
        <w:t xml:space="preserve">   santa claus    </w:t>
      </w:r>
      <w:r>
        <w:t xml:space="preserve">   hot chocolate    </w:t>
      </w:r>
      <w:r>
        <w:t xml:space="preserve">   christmas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2021-10-11T03:51:38Z</dcterms:created>
  <dcterms:modified xsi:type="dcterms:W3CDTF">2021-10-11T03:51:38Z</dcterms:modified>
</cp:coreProperties>
</file>