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greetings    </w:t>
      </w:r>
      <w:r>
        <w:t xml:space="preserve">   cards    </w:t>
      </w:r>
      <w:r>
        <w:t xml:space="preserve">   stockings    </w:t>
      </w:r>
      <w:r>
        <w:t xml:space="preserve">   festive    </w:t>
      </w:r>
      <w:r>
        <w:t xml:space="preserve">   holiday    </w:t>
      </w:r>
      <w:r>
        <w:t xml:space="preserve">   family    </w:t>
      </w:r>
      <w:r>
        <w:t xml:space="preserve">   happiness    </w:t>
      </w:r>
      <w:r>
        <w:t xml:space="preserve">   decorations    </w:t>
      </w:r>
      <w:r>
        <w:t xml:space="preserve">   December    </w:t>
      </w:r>
      <w:r>
        <w:t xml:space="preserve">   Santaclaus    </w:t>
      </w:r>
      <w:r>
        <w:t xml:space="preserve">   Rudolf    </w:t>
      </w:r>
      <w:r>
        <w:t xml:space="preserve">   nativity    </w:t>
      </w:r>
      <w:r>
        <w:t xml:space="preserve">   carols    </w:t>
      </w:r>
      <w:r>
        <w:t xml:space="preserve">   sleigh    </w:t>
      </w:r>
      <w:r>
        <w:t xml:space="preserve">   reindeer    </w:t>
      </w:r>
      <w:r>
        <w:t xml:space="preserve">   Christmas    </w:t>
      </w:r>
      <w:r>
        <w:t xml:space="preserve">   presents    </w:t>
      </w:r>
      <w:r>
        <w:t xml:space="preserve">   Brusselsprouts    </w:t>
      </w:r>
      <w:r>
        <w:t xml:space="preserve">   Turkey    </w:t>
      </w:r>
      <w:r>
        <w:t xml:space="preserve">   Ivy    </w:t>
      </w:r>
      <w:r>
        <w:t xml:space="preserve">   Mistletoe    </w:t>
      </w:r>
      <w:r>
        <w:t xml:space="preserve">   Holly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2021-10-11T03:51:46Z</dcterms:created>
  <dcterms:modified xsi:type="dcterms:W3CDTF">2021-10-11T03:51:46Z</dcterms:modified>
</cp:coreProperties>
</file>