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bows    </w:t>
      </w:r>
      <w:r>
        <w:t xml:space="preserve">   sellotape    </w:t>
      </w:r>
      <w:r>
        <w:t xml:space="preserve">   crackers    </w:t>
      </w:r>
      <w:r>
        <w:t xml:space="preserve">   angels    </w:t>
      </w:r>
      <w:r>
        <w:t xml:space="preserve">   bells    </w:t>
      </w:r>
      <w:r>
        <w:t xml:space="preserve">   sleigh    </w:t>
      </w:r>
      <w:r>
        <w:t xml:space="preserve">   sherry    </w:t>
      </w:r>
      <w:r>
        <w:t xml:space="preserve">   mince pies    </w:t>
      </w:r>
      <w:r>
        <w:t xml:space="preserve">   sprouts    </w:t>
      </w:r>
      <w:r>
        <w:t xml:space="preserve">   wrapping paper    </w:t>
      </w:r>
      <w:r>
        <w:t xml:space="preserve">   cards    </w:t>
      </w:r>
      <w:r>
        <w:t xml:space="preserve">   gifts    </w:t>
      </w:r>
      <w:r>
        <w:t xml:space="preserve">   presents    </w:t>
      </w:r>
      <w:r>
        <w:t xml:space="preserve">   decorations    </w:t>
      </w:r>
      <w:r>
        <w:t xml:space="preserve">   carols    </w:t>
      </w:r>
      <w:r>
        <w:t xml:space="preserve">   rudolph    </w:t>
      </w:r>
      <w:r>
        <w:t xml:space="preserve">   santa    </w:t>
      </w:r>
      <w:r>
        <w:t xml:space="preserve">   holly    </w:t>
      </w:r>
      <w:r>
        <w:t xml:space="preserve">   tree    </w:t>
      </w:r>
      <w:r>
        <w:t xml:space="preserve">   christmas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2021-10-11T03:51:56Z</dcterms:created>
  <dcterms:modified xsi:type="dcterms:W3CDTF">2021-10-11T03:51:56Z</dcterms:modified>
</cp:coreProperties>
</file>