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Baullballs    </w:t>
      </w:r>
      <w:r>
        <w:t xml:space="preserve">   Bells    </w:t>
      </w:r>
      <w:r>
        <w:t xml:space="preserve">   Christmas jumper    </w:t>
      </w:r>
      <w:r>
        <w:t xml:space="preserve">   Christmas pudding    </w:t>
      </w:r>
      <w:r>
        <w:t xml:space="preserve">   Crackers    </w:t>
      </w:r>
      <w:r>
        <w:t xml:space="preserve">   List    </w:t>
      </w:r>
      <w:r>
        <w:t xml:space="preserve">   Naughty    </w:t>
      </w:r>
      <w:r>
        <w:t xml:space="preserve">   Nice    </w:t>
      </w:r>
      <w:r>
        <w:t xml:space="preserve">   Santa    </w:t>
      </w:r>
      <w:r>
        <w:t xml:space="preserve">   Sleigh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2021-10-11T03:52:00Z</dcterms:created>
  <dcterms:modified xsi:type="dcterms:W3CDTF">2021-10-11T03:52:00Z</dcterms:modified>
</cp:coreProperties>
</file>