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Umbrella    </w:t>
      </w:r>
      <w:r>
        <w:t xml:space="preserve">   Tobbogan    </w:t>
      </w:r>
      <w:r>
        <w:t xml:space="preserve">   Snowflake    </w:t>
      </w:r>
      <w:r>
        <w:t xml:space="preserve">   Overcoat    </w:t>
      </w:r>
      <w:r>
        <w:t xml:space="preserve">   New Year    </w:t>
      </w:r>
      <w:r>
        <w:t xml:space="preserve">   Mittens    </w:t>
      </w:r>
      <w:r>
        <w:t xml:space="preserve">   Kindling    </w:t>
      </w:r>
      <w:r>
        <w:t xml:space="preserve">   Holly    </w:t>
      </w:r>
      <w:r>
        <w:t xml:space="preserve">   Gloves    </w:t>
      </w:r>
      <w:r>
        <w:t xml:space="preserve">   Frost    </w:t>
      </w:r>
      <w:r>
        <w:t xml:space="preserve">   Chilly    </w:t>
      </w:r>
      <w:r>
        <w:t xml:space="preserve">   Boots    </w:t>
      </w:r>
      <w:r>
        <w:t xml:space="preserve">   Yule    </w:t>
      </w:r>
      <w:r>
        <w:t xml:space="preserve">   Christmas    </w:t>
      </w:r>
      <w:r>
        <w:t xml:space="preserve">   Wreath    </w:t>
      </w:r>
      <w:r>
        <w:t xml:space="preserve">   Vacation    </w:t>
      </w:r>
      <w:r>
        <w:t xml:space="preserve">   Unwrap    </w:t>
      </w:r>
      <w:r>
        <w:t xml:space="preserve">   Tree    </w:t>
      </w:r>
      <w:r>
        <w:t xml:space="preserve">   Santa Claus    </w:t>
      </w:r>
      <w:r>
        <w:t xml:space="preserve">   Reindeer    </w:t>
      </w:r>
      <w:r>
        <w:t xml:space="preserve">   Quilt    </w:t>
      </w:r>
      <w:r>
        <w:t xml:space="preserve">   Presents    </w:t>
      </w:r>
      <w:r>
        <w:t xml:space="preserve">   Ornaments    </w:t>
      </w:r>
      <w:r>
        <w:t xml:space="preserve">   Mistletoe    </w:t>
      </w:r>
      <w:r>
        <w:t xml:space="preserve">   Lights    </w:t>
      </w:r>
      <w:r>
        <w:t xml:space="preserve">   Jingle Bells    </w:t>
      </w:r>
      <w:r>
        <w:t xml:space="preserve">   Icicle    </w:t>
      </w:r>
      <w:r>
        <w:t xml:space="preserve">   Holidays    </w:t>
      </w:r>
      <w:r>
        <w:t xml:space="preserve">   Family    </w:t>
      </w:r>
      <w:r>
        <w:t xml:space="preserve">   December    </w:t>
      </w:r>
      <w:r>
        <w:t xml:space="preserve">   Candy Cane    </w:t>
      </w:r>
      <w:r>
        <w:t xml:space="preserve">  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2021-10-11T03:52:03Z</dcterms:created>
  <dcterms:modified xsi:type="dcterms:W3CDTF">2021-10-11T03:52:03Z</dcterms:modified>
</cp:coreProperties>
</file>