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Christmas!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Medium"/>
      </w:pPr>
      <w:r>
        <w:t xml:space="preserve">   Star    </w:t>
      </w:r>
      <w:r>
        <w:t xml:space="preserve">   Bells    </w:t>
      </w:r>
      <w:r>
        <w:t xml:space="preserve">   Reindeer    </w:t>
      </w:r>
      <w:r>
        <w:t xml:space="preserve">   Jingle    </w:t>
      </w:r>
      <w:r>
        <w:t xml:space="preserve">   Winter    </w:t>
      </w:r>
      <w:r>
        <w:t xml:space="preserve">   Sleigh    </w:t>
      </w:r>
      <w:r>
        <w:t xml:space="preserve">   Elf    </w:t>
      </w:r>
      <w:r>
        <w:t xml:space="preserve">   Sled    </w:t>
      </w:r>
      <w:r>
        <w:t xml:space="preserve">   Rudolph    </w:t>
      </w:r>
      <w:r>
        <w:t xml:space="preserve">   Tree    </w:t>
      </w:r>
      <w:r>
        <w:t xml:space="preserve">   Santa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Christmas!</dc:title>
  <dcterms:created xsi:type="dcterms:W3CDTF">2021-10-11T03:59:13Z</dcterms:created>
  <dcterms:modified xsi:type="dcterms:W3CDTF">2021-10-11T03:59:13Z</dcterms:modified>
</cp:coreProperties>
</file>