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prancer    </w:t>
      </w:r>
      <w:r>
        <w:t xml:space="preserve">   wrapping    </w:t>
      </w:r>
      <w:r>
        <w:t xml:space="preserve">   workshop    </w:t>
      </w:r>
      <w:r>
        <w:t xml:space="preserve">   elves    </w:t>
      </w:r>
      <w:r>
        <w:t xml:space="preserve">   practise    </w:t>
      </w:r>
      <w:r>
        <w:t xml:space="preserve">   wreath    </w:t>
      </w:r>
      <w:r>
        <w:t xml:space="preserve">   tree    </w:t>
      </w:r>
      <w:r>
        <w:t xml:space="preserve">   decorations    </w:t>
      </w:r>
      <w:r>
        <w:t xml:space="preserve">   sleigh    </w:t>
      </w:r>
      <w:r>
        <w:t xml:space="preserve">   celebration    </w:t>
      </w:r>
      <w:r>
        <w:t xml:space="preserve">   jouyous    </w:t>
      </w:r>
      <w:r>
        <w:t xml:space="preserve">   pole    </w:t>
      </w:r>
      <w:r>
        <w:t xml:space="preserve">   rudolph    </w:t>
      </w:r>
      <w:r>
        <w:t xml:space="preserve">   reindeer    </w:t>
      </w:r>
      <w:r>
        <w:t xml:space="preserve">   santa    </w:t>
      </w:r>
      <w:r>
        <w:t xml:space="preserve">   party    </w:t>
      </w:r>
      <w:r>
        <w:t xml:space="preserve">   concert    </w:t>
      </w:r>
      <w:r>
        <w:t xml:space="preserve">   manger    </w:t>
      </w:r>
      <w:r>
        <w:t xml:space="preserve">   angel    </w:t>
      </w:r>
      <w:r>
        <w:t xml:space="preserve">   toys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