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Christmas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</w:tbl>
    <w:p>
      <w:pPr>
        <w:pStyle w:val="WordBankLarge"/>
      </w:pPr>
      <w:r>
        <w:t xml:space="preserve">   candy cane    </w:t>
      </w:r>
      <w:r>
        <w:t xml:space="preserve">   carolers    </w:t>
      </w:r>
      <w:r>
        <w:t xml:space="preserve">   chimney    </w:t>
      </w:r>
      <w:r>
        <w:t xml:space="preserve">   christmas    </w:t>
      </w:r>
      <w:r>
        <w:t xml:space="preserve">   christmas eve    </w:t>
      </w:r>
      <w:r>
        <w:t xml:space="preserve">   cookies    </w:t>
      </w:r>
      <w:r>
        <w:t xml:space="preserve">   elves    </w:t>
      </w:r>
      <w:r>
        <w:t xml:space="preserve">   family    </w:t>
      </w:r>
      <w:r>
        <w:t xml:space="preserve">   frosty    </w:t>
      </w:r>
      <w:r>
        <w:t xml:space="preserve">   gingerbread    </w:t>
      </w:r>
      <w:r>
        <w:t xml:space="preserve">   greetings    </w:t>
      </w:r>
      <w:r>
        <w:t xml:space="preserve">   holiday    </w:t>
      </w:r>
      <w:r>
        <w:t xml:space="preserve">   joyful    </w:t>
      </w:r>
      <w:r>
        <w:t xml:space="preserve">   mistletoe    </w:t>
      </w:r>
      <w:r>
        <w:t xml:space="preserve">   naughty    </w:t>
      </w:r>
      <w:r>
        <w:t xml:space="preserve">   nice    </w:t>
      </w:r>
      <w:r>
        <w:t xml:space="preserve">   nutcracker    </w:t>
      </w:r>
      <w:r>
        <w:t xml:space="preserve">   ornaments    </w:t>
      </w:r>
      <w:r>
        <w:t xml:space="preserve">   pine tree    </w:t>
      </w:r>
      <w:r>
        <w:t xml:space="preserve">   reindeer    </w:t>
      </w:r>
      <w:r>
        <w:t xml:space="preserve">   rudolph    </w:t>
      </w:r>
      <w:r>
        <w:t xml:space="preserve">   santa    </w:t>
      </w:r>
      <w:r>
        <w:t xml:space="preserve">   snow    </w:t>
      </w:r>
      <w:r>
        <w:t xml:space="preserve">   snowman    </w:t>
      </w:r>
      <w:r>
        <w:t xml:space="preserve">   ugly sweater    </w:t>
      </w:r>
      <w:r>
        <w:t xml:space="preserve">   unwrap    </w:t>
      </w:r>
      <w:r>
        <w:t xml:space="preserve">   wreath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Christmas</dc:title>
  <dcterms:created xsi:type="dcterms:W3CDTF">2021-10-11T03:52:15Z</dcterms:created>
  <dcterms:modified xsi:type="dcterms:W3CDTF">2021-10-11T03:52:15Z</dcterms:modified>
</cp:coreProperties>
</file>