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candy cane    </w:t>
      </w:r>
      <w:r>
        <w:t xml:space="preserve">   carol    </w:t>
      </w:r>
      <w:r>
        <w:t xml:space="preserve">   christmas tree    </w:t>
      </w:r>
      <w:r>
        <w:t xml:space="preserve">   donkey    </w:t>
      </w:r>
      <w:r>
        <w:t xml:space="preserve">   fireplace    </w:t>
      </w:r>
      <w:r>
        <w:t xml:space="preserve">   frankincense    </w:t>
      </w:r>
      <w:r>
        <w:t xml:space="preserve">   gift    </w:t>
      </w:r>
      <w:r>
        <w:t xml:space="preserve">   gold    </w:t>
      </w:r>
      <w:r>
        <w:t xml:space="preserve">   hot chocolate    </w:t>
      </w:r>
      <w:r>
        <w:t xml:space="preserve">   inn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ornament    </w:t>
      </w:r>
      <w:r>
        <w:t xml:space="preserve">   paper    </w:t>
      </w:r>
      <w:r>
        <w:t xml:space="preserve">   present    </w:t>
      </w:r>
      <w:r>
        <w:t xml:space="preserve">   ribbon    </w:t>
      </w:r>
      <w:r>
        <w:t xml:space="preserve">   sheep    </w:t>
      </w:r>
      <w:r>
        <w:t xml:space="preserve">   shepherds    </w:t>
      </w:r>
      <w:r>
        <w:t xml:space="preserve">   sled    </w:t>
      </w:r>
      <w:r>
        <w:t xml:space="preserve">   snow    </w:t>
      </w:r>
      <w:r>
        <w:t xml:space="preserve">   snowman    </w:t>
      </w:r>
      <w:r>
        <w:t xml:space="preserve">   stockings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2021-10-11T03:52:18Z</dcterms:created>
  <dcterms:modified xsi:type="dcterms:W3CDTF">2021-10-11T03:52:18Z</dcterms:modified>
</cp:coreProperties>
</file>