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cold    </w:t>
      </w:r>
      <w:r>
        <w:t xml:space="preserve">   Dancer    </w:t>
      </w:r>
      <w:r>
        <w:t xml:space="preserve">   Dancing    </w:t>
      </w:r>
      <w:r>
        <w:t xml:space="preserve">   Dasher    </w:t>
      </w:r>
      <w:r>
        <w:t xml:space="preserve">   December    </w:t>
      </w:r>
      <w:r>
        <w:t xml:space="preserve">   Decoration    </w:t>
      </w:r>
      <w:r>
        <w:t xml:space="preserve">   frosty    </w:t>
      </w:r>
      <w:r>
        <w:t xml:space="preserve">   Grinch    </w:t>
      </w:r>
      <w:r>
        <w:t xml:space="preserve">   jesus    </w:t>
      </w:r>
      <w:r>
        <w:t xml:space="preserve">   lights    </w:t>
      </w:r>
      <w:r>
        <w:t xml:space="preserve">   no school    </w:t>
      </w:r>
      <w:r>
        <w:t xml:space="preserve">   pray    </w:t>
      </w:r>
      <w:r>
        <w:t xml:space="preserve">   santa    </w:t>
      </w:r>
      <w:r>
        <w:t xml:space="preserve">   snow    </w:t>
      </w:r>
      <w:r>
        <w:t xml:space="preserve">   snowman    </w:t>
      </w:r>
      <w:r>
        <w:t xml:space="preserve">   star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2021-10-11T03:52:23Z</dcterms:created>
  <dcterms:modified xsi:type="dcterms:W3CDTF">2021-10-11T03:52:23Z</dcterms:modified>
</cp:coreProperties>
</file>