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DONKEY    </w:t>
      </w:r>
      <w:r>
        <w:t xml:space="preserve">   GABRIEL    </w:t>
      </w:r>
      <w:r>
        <w:t xml:space="preserve">   STAR    </w:t>
      </w:r>
      <w:r>
        <w:t xml:space="preserve">   THE MIGHTY GOD    </w:t>
      </w:r>
      <w:r>
        <w:t xml:space="preserve">   COUNSELOR    </w:t>
      </w:r>
      <w:r>
        <w:t xml:space="preserve">   WONDERFUL    </w:t>
      </w:r>
      <w:r>
        <w:t xml:space="preserve">   PRINCE OF PEACE    </w:t>
      </w:r>
      <w:r>
        <w:t xml:space="preserve">   ISAIAH    </w:t>
      </w:r>
      <w:r>
        <w:t xml:space="preserve">   ANGELS    </w:t>
      </w:r>
      <w:r>
        <w:t xml:space="preserve">   BETHLEHEM    </w:t>
      </w:r>
      <w:r>
        <w:t xml:space="preserve">   EGYPT    </w:t>
      </w:r>
      <w:r>
        <w:t xml:space="preserve">   EMMANUEL    </w:t>
      </w:r>
      <w:r>
        <w:t xml:space="preserve">   GOD WITH US    </w:t>
      </w:r>
      <w:r>
        <w:t xml:space="preserve">   HEAVENLY HOST    </w:t>
      </w:r>
      <w:r>
        <w:t xml:space="preserve">   INNKEEPER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NAZARETH    </w:t>
      </w:r>
      <w:r>
        <w:t xml:space="preserve">   SHEPHERDS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2021-10-11T03:52:25Z</dcterms:created>
  <dcterms:modified xsi:type="dcterms:W3CDTF">2021-10-11T03:52:25Z</dcterms:modified>
</cp:coreProperties>
</file>