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Christmas lights    </w:t>
      </w:r>
      <w:r>
        <w:t xml:space="preserve">   ugly sweaters    </w:t>
      </w:r>
      <w:r>
        <w:t xml:space="preserve">   cookies    </w:t>
      </w:r>
      <w:r>
        <w:t xml:space="preserve">   reindeer    </w:t>
      </w:r>
      <w:r>
        <w:t xml:space="preserve">   northpole    </w:t>
      </w:r>
      <w:r>
        <w:t xml:space="preserve">   sleigh    </w:t>
      </w:r>
      <w:r>
        <w:t xml:space="preserve">   presents    </w:t>
      </w:r>
      <w:r>
        <w:t xml:space="preserve">   snowman    </w:t>
      </w:r>
      <w:r>
        <w:t xml:space="preserve">   snowflake    </w:t>
      </w:r>
      <w:r>
        <w:t xml:space="preserve">   snow    </w:t>
      </w:r>
      <w:r>
        <w:t xml:space="preserve">   Christmas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2021-10-11T03:52:33Z</dcterms:created>
  <dcterms:modified xsi:type="dcterms:W3CDTF">2021-10-11T03:52:33Z</dcterms:modified>
</cp:coreProperties>
</file>