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Noel    </w:t>
      </w:r>
      <w:r>
        <w:t xml:space="preserve">   skating    </w:t>
      </w:r>
      <w:r>
        <w:t xml:space="preserve">   sledding    </w:t>
      </w:r>
      <w:r>
        <w:t xml:space="preserve">   snowball    </w:t>
      </w:r>
      <w:r>
        <w:t xml:space="preserve">   gingerbread    </w:t>
      </w:r>
      <w:r>
        <w:t xml:space="preserve">   wreath    </w:t>
      </w:r>
      <w:r>
        <w:t xml:space="preserve">   Christmas    </w:t>
      </w:r>
      <w:r>
        <w:t xml:space="preserve">   cookies    </w:t>
      </w:r>
      <w:r>
        <w:t xml:space="preserve">   family    </w:t>
      </w:r>
      <w:r>
        <w:t xml:space="preserve">   Holidays    </w:t>
      </w:r>
      <w:r>
        <w:t xml:space="preserve">   presents    </w:t>
      </w:r>
      <w:r>
        <w:t xml:space="preserve">   Snowflake    </w:t>
      </w:r>
      <w:r>
        <w:t xml:space="preserve">   Snowman    </w:t>
      </w:r>
      <w:r>
        <w:t xml:space="preserve">   toys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2021-10-11T03:52:36Z</dcterms:created>
  <dcterms:modified xsi:type="dcterms:W3CDTF">2021-10-11T03:52:36Z</dcterms:modified>
</cp:coreProperties>
</file>