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toys    </w:t>
      </w:r>
      <w:r>
        <w:t xml:space="preserve">   joy    </w:t>
      </w:r>
      <w:r>
        <w:t xml:space="preserve">   bulb    </w:t>
      </w:r>
      <w:r>
        <w:t xml:space="preserve">   snow    </w:t>
      </w:r>
      <w:r>
        <w:t xml:space="preserve">   star    </w:t>
      </w:r>
      <w:r>
        <w:t xml:space="preserve">   joseph    </w:t>
      </w:r>
      <w:r>
        <w:t xml:space="preserve">   mary    </w:t>
      </w:r>
      <w:r>
        <w:t xml:space="preserve">   baby    </w:t>
      </w:r>
      <w:r>
        <w:t xml:space="preserve">   Jesus    </w:t>
      </w:r>
      <w:r>
        <w:t xml:space="preserve">   gift    </w:t>
      </w:r>
      <w:r>
        <w:t xml:space="preserve">   tree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2021-10-11T03:52:44Z</dcterms:created>
  <dcterms:modified xsi:type="dcterms:W3CDTF">2021-10-11T03:52:44Z</dcterms:modified>
</cp:coreProperties>
</file>