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Angels    </w:t>
      </w:r>
      <w:r>
        <w:t xml:space="preserve">   Garland    </w:t>
      </w:r>
      <w:r>
        <w:t xml:space="preserve">   Frosty    </w:t>
      </w:r>
      <w:r>
        <w:t xml:space="preserve">   Stockings    </w:t>
      </w:r>
      <w:r>
        <w:t xml:space="preserve">   Candy canes    </w:t>
      </w:r>
      <w:r>
        <w:t xml:space="preserve">   Cookies    </w:t>
      </w:r>
      <w:r>
        <w:t xml:space="preserve">   Pudding    </w:t>
      </w:r>
      <w:r>
        <w:t xml:space="preserve">   Egg nog    </w:t>
      </w:r>
      <w:r>
        <w:t xml:space="preserve">   Turkey    </w:t>
      </w:r>
      <w:r>
        <w:t xml:space="preserve">   Jolly    </w:t>
      </w:r>
      <w:r>
        <w:t xml:space="preserve">   Beard    </w:t>
      </w:r>
      <w:r>
        <w:t xml:space="preserve">   Rudolph    </w:t>
      </w:r>
      <w:r>
        <w:t xml:space="preserve">   Caroling    </w:t>
      </w:r>
      <w:r>
        <w:t xml:space="preserve">   Holiday    </w:t>
      </w:r>
      <w:r>
        <w:t xml:space="preserve">   Sleds    </w:t>
      </w:r>
      <w:r>
        <w:t xml:space="preserve">   Jingle    </w:t>
      </w:r>
      <w:r>
        <w:t xml:space="preserve">   Bows    </w:t>
      </w:r>
      <w:r>
        <w:t xml:space="preserve">   Reindeers    </w:t>
      </w:r>
      <w:r>
        <w:t xml:space="preserve">   Ho ho ho    </w:t>
      </w:r>
      <w:r>
        <w:t xml:space="preserve">   Elves    </w:t>
      </w:r>
      <w:r>
        <w:t xml:space="preserve">   Santa clause    </w:t>
      </w:r>
      <w:r>
        <w:t xml:space="preserve">   Lights    </w:t>
      </w:r>
      <w:r>
        <w:t xml:space="preserve">   Snowman    </w:t>
      </w:r>
      <w:r>
        <w:t xml:space="preserve">   Snow    </w:t>
      </w:r>
      <w:r>
        <w:t xml:space="preserve">   Family    </w:t>
      </w:r>
      <w:r>
        <w:t xml:space="preserve">   Jesus    </w:t>
      </w:r>
      <w:r>
        <w:t xml:space="preserve">   Desserts    </w:t>
      </w:r>
      <w:r>
        <w:t xml:space="preserve">   Food    </w:t>
      </w:r>
      <w:r>
        <w:t xml:space="preserve">   Presents    </w:t>
      </w:r>
      <w:r>
        <w:t xml:space="preserve">   Bells    </w:t>
      </w:r>
      <w:r>
        <w:t xml:space="preserve">   Christmas tree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2021-10-11T03:52:48Z</dcterms:created>
  <dcterms:modified xsi:type="dcterms:W3CDTF">2021-10-11T03:52:48Z</dcterms:modified>
</cp:coreProperties>
</file>