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jolly    </w:t>
      </w:r>
      <w:r>
        <w:t xml:space="preserve">   xmas    </w:t>
      </w:r>
      <w:r>
        <w:t xml:space="preserve">   merry    </w:t>
      </w:r>
      <w:r>
        <w:t xml:space="preserve">   wrapping paper    </w:t>
      </w:r>
      <w:r>
        <w:t xml:space="preserve">   cheer    </w:t>
      </w:r>
      <w:r>
        <w:t xml:space="preserve">   cross    </w:t>
      </w:r>
      <w:r>
        <w:t xml:space="preserve">   jesus    </w:t>
      </w:r>
      <w:r>
        <w:t xml:space="preserve">   tree    </w:t>
      </w:r>
      <w:r>
        <w:t xml:space="preserve">   presents    </w:t>
      </w:r>
      <w:r>
        <w:t xml:space="preserve">   elves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2021-10-11T03:52:54Z</dcterms:created>
  <dcterms:modified xsi:type="dcterms:W3CDTF">2021-10-11T03:52:54Z</dcterms:modified>
</cp:coreProperties>
</file>