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NMOARTNE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RSAT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ERPETSN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ELERCFAIP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HLSEGI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LIEJGN BLSEL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ONAVACTI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ATSAN ALUSC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RCSTMAHIS RETE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KNOIGCTS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ERRNIEDE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DRUOLHP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2021-10-11T03:50:47Z</dcterms:created>
  <dcterms:modified xsi:type="dcterms:W3CDTF">2021-10-11T03:50:47Z</dcterms:modified>
</cp:coreProperties>
</file>