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Candle    </w:t>
      </w:r>
      <w:r>
        <w:t xml:space="preserve">   Mistletoe    </w:t>
      </w:r>
      <w:r>
        <w:t xml:space="preserve">   Caroling    </w:t>
      </w:r>
      <w:r>
        <w:t xml:space="preserve">   Poinsettia    </w:t>
      </w:r>
      <w:r>
        <w:t xml:space="preserve">   Candy Cane    </w:t>
      </w:r>
      <w:r>
        <w:t xml:space="preserve">   Presents    </w:t>
      </w:r>
      <w:r>
        <w:t xml:space="preserve">   Nativity    </w:t>
      </w:r>
      <w:r>
        <w:t xml:space="preserve">   Yule Log    </w:t>
      </w:r>
      <w:r>
        <w:t xml:space="preserve">   Santa    </w:t>
      </w:r>
      <w:r>
        <w:t xml:space="preserve">   Star    </w:t>
      </w:r>
      <w:r>
        <w:t xml:space="preserve">   Angel    </w:t>
      </w:r>
      <w:r>
        <w:t xml:space="preserve">   Wise Men    </w:t>
      </w:r>
      <w:r>
        <w:t xml:space="preserve">   Tinsel    </w:t>
      </w:r>
      <w:r>
        <w:t xml:space="preserve">   Stocking    </w:t>
      </w:r>
      <w:r>
        <w:t xml:space="preserve">   Tree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2021-10-11T03:51:25Z</dcterms:created>
  <dcterms:modified xsi:type="dcterms:W3CDTF">2021-10-11T03:51:25Z</dcterms:modified>
</cp:coreProperties>
</file>