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rides in a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bad children get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 decorations in the yard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Items hung on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causes mischief and moves around in the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candy shaped as a shepards crook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jolly old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tree to represent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Noise makers at christmas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2021-10-11T03:50:19Z</dcterms:created>
  <dcterms:modified xsi:type="dcterms:W3CDTF">2021-10-11T03:50:19Z</dcterms:modified>
</cp:coreProperties>
</file>