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dreaming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sing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you don't want in your 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 through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get these on Christmas Day. That is if you have been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put these on your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be naughty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make houses and little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Christmas movie with a kid named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Santas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Guides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holiday is for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2021-10-11T03:50:21Z</dcterms:created>
  <dcterms:modified xsi:type="dcterms:W3CDTF">2021-10-11T03:50:21Z</dcterms:modified>
</cp:coreProperties>
</file>