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and bushy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birthday we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 we go to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Jesus's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Santa's first reindeer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 rides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brought baby Jesus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wisemen follow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2021-10-11T03:50:23Z</dcterms:created>
  <dcterms:modified xsi:type="dcterms:W3CDTF">2021-10-11T03:50:23Z</dcterms:modified>
</cp:coreProperties>
</file>