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up a French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steady and 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rats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.......and bolt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pinemice (anag)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a bad mannered sea dweller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rubbish with a bit of a glow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with the French extremity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up a loved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 up eye twitch and let mix up to make it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with a way to get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 bone connected to french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filling the shops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2021-10-11T03:50:27Z</dcterms:created>
  <dcterms:modified xsi:type="dcterms:W3CDTF">2021-10-11T03:50:27Z</dcterms:modified>
</cp:coreProperties>
</file>