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Immanuel    </w:t>
      </w:r>
      <w:r>
        <w:t xml:space="preserve">   Jesus    </w:t>
      </w:r>
      <w:r>
        <w:t xml:space="preserve">   baby    </w:t>
      </w:r>
      <w:r>
        <w:t xml:space="preserve">   Inn    </w:t>
      </w:r>
      <w:r>
        <w:t xml:space="preserve">   Manger    </w:t>
      </w:r>
      <w:r>
        <w:t xml:space="preserve">   Stable    </w:t>
      </w:r>
      <w:r>
        <w:t xml:space="preserve">   Star    </w:t>
      </w:r>
      <w:r>
        <w:t xml:space="preserve">   Shepherds    </w:t>
      </w:r>
      <w:r>
        <w:t xml:space="preserve">   Mary    </w:t>
      </w:r>
      <w:r>
        <w:t xml:space="preserve">   Joseph    </w:t>
      </w:r>
      <w:r>
        <w:t xml:space="preserve">   Caesar    </w:t>
      </w:r>
      <w:r>
        <w:t xml:space="preserve">   Elizabeth    </w:t>
      </w:r>
      <w:r>
        <w:t xml:space="preserve">   Gabriel    </w:t>
      </w:r>
      <w:r>
        <w:t xml:space="preserve">   Gold    </w:t>
      </w:r>
      <w:r>
        <w:t xml:space="preserve">   Frankincense    </w:t>
      </w:r>
      <w:r>
        <w:t xml:space="preserve">   Myrrh    </w:t>
      </w:r>
      <w:r>
        <w:t xml:space="preserve">   Nazareth    </w:t>
      </w:r>
      <w:r>
        <w:t xml:space="preserve">   Wisemen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2021-10-11T03:51:35Z</dcterms:created>
  <dcterms:modified xsi:type="dcterms:W3CDTF">2021-10-11T03:51:35Z</dcterms:modified>
</cp:coreProperties>
</file>