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Candy Canes    </w:t>
      </w:r>
      <w:r>
        <w:t xml:space="preserve">   Christmas    </w:t>
      </w:r>
      <w:r>
        <w:t xml:space="preserve">   Christmas Eve    </w:t>
      </w:r>
      <w:r>
        <w:t xml:space="preserve">   Christmas Tree    </w:t>
      </w:r>
      <w:r>
        <w:t xml:space="preserve">   Faith    </w:t>
      </w:r>
      <w:r>
        <w:t xml:space="preserve">   Family    </w:t>
      </w:r>
      <w:r>
        <w:t xml:space="preserve">   Hope    </w:t>
      </w:r>
      <w:r>
        <w:t xml:space="preserve">   Hot Chocolate    </w:t>
      </w:r>
      <w:r>
        <w:t xml:space="preserve">   Jesus    </w:t>
      </w:r>
      <w:r>
        <w:t xml:space="preserve">   Joy    </w:t>
      </w:r>
      <w:r>
        <w:t xml:space="preserve">   Lights    </w:t>
      </w:r>
      <w:r>
        <w:t xml:space="preserve">   Love    </w:t>
      </w:r>
      <w:r>
        <w:t xml:space="preserve">   Mrs Claus    </w:t>
      </w:r>
      <w:r>
        <w:t xml:space="preserve">   Nativity    </w:t>
      </w:r>
      <w:r>
        <w:t xml:space="preserve">   Ornaments    </w:t>
      </w:r>
      <w:r>
        <w:t xml:space="preserve">   Santa Claus    </w:t>
      </w:r>
      <w:r>
        <w:t xml:space="preserve">   Stockings    </w:t>
      </w:r>
      <w:r>
        <w:t xml:space="preserve">   Tamales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2021-10-11T03:51:41Z</dcterms:created>
  <dcterms:modified xsi:type="dcterms:W3CDTF">2021-10-11T03:51:41Z</dcterms:modified>
</cp:coreProperties>
</file>